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Cold Blood Ch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sumptuous    </w:t>
      </w:r>
      <w:r>
        <w:t xml:space="preserve">   calico    </w:t>
      </w:r>
      <w:r>
        <w:t xml:space="preserve">   buckshot    </w:t>
      </w:r>
      <w:r>
        <w:t xml:space="preserve">   septuagenarian    </w:t>
      </w:r>
      <w:r>
        <w:t xml:space="preserve">   ostensibly    </w:t>
      </w:r>
      <w:r>
        <w:t xml:space="preserve">   stevedores    </w:t>
      </w:r>
      <w:r>
        <w:t xml:space="preserve">   purloined    </w:t>
      </w:r>
      <w:r>
        <w:t xml:space="preserve">   liaison    </w:t>
      </w:r>
      <w:r>
        <w:t xml:space="preserve">   prolific    </w:t>
      </w:r>
      <w:r>
        <w:t xml:space="preserve">   transient    </w:t>
      </w:r>
      <w:r>
        <w:t xml:space="preserve">   promontory    </w:t>
      </w:r>
      <w:r>
        <w:t xml:space="preserve">   flit    </w:t>
      </w:r>
      <w:r>
        <w:t xml:space="preserve">   telegram    </w:t>
      </w:r>
      <w:r>
        <w:t xml:space="preserve">   obliterate    </w:t>
      </w:r>
      <w:r>
        <w:t xml:space="preserve">   bullion    </w:t>
      </w:r>
      <w:r>
        <w:t xml:space="preserve">   trousseau    </w:t>
      </w:r>
      <w:r>
        <w:t xml:space="preserve">   encased    </w:t>
      </w:r>
      <w:r>
        <w:t xml:space="preserve">   diquieting    </w:t>
      </w:r>
      <w:r>
        <w:t xml:space="preserve">   abide    </w:t>
      </w:r>
      <w:r>
        <w:t xml:space="preserve">   prong    </w:t>
      </w:r>
      <w:r>
        <w:t xml:space="preserve">   gouging    </w:t>
      </w:r>
      <w:r>
        <w:t xml:space="preserve">   bravura    </w:t>
      </w:r>
      <w:r>
        <w:t xml:space="preserve">   marvel    </w:t>
      </w:r>
      <w:r>
        <w:t xml:space="preserve">   nabbed    </w:t>
      </w:r>
      <w:r>
        <w:t xml:space="preserve">   prevarication    </w:t>
      </w:r>
      <w:r>
        <w:t xml:space="preserve">   intrepid    </w:t>
      </w:r>
      <w:r>
        <w:t xml:space="preserve">   stenographer    </w:t>
      </w:r>
      <w:r>
        <w:t xml:space="preserve">   impasse    </w:t>
      </w:r>
      <w:r>
        <w:t xml:space="preserve">   trussed    </w:t>
      </w:r>
      <w:r>
        <w:t xml:space="preserve">   mica    </w:t>
      </w:r>
      <w:r>
        <w:t xml:space="preserve">   cortege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Cold Blood Ch 2 Vocab</dc:title>
  <dcterms:created xsi:type="dcterms:W3CDTF">2021-10-11T09:35:04Z</dcterms:created>
  <dcterms:modified xsi:type="dcterms:W3CDTF">2021-10-11T09:35:04Z</dcterms:modified>
</cp:coreProperties>
</file>