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Perry's friend from the time he was in prison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investigator of the murder; becomes obsessed with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Nancy's best friend and the person who discovers the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Herbert's wife; suffers from severe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youngest of the Clutter children; intelligent and a loner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Dick's former cellmate; ties Dick and Perry to the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murderer of the Clutter family; a con artist that shows no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Investigator that finds most of the evidenc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the Clutter family, hard worker and good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Nancy's boyfriend and the main person of interest after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murderers of the Clutter family, experienced a lot of abuse and believed to be homosexual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Daughter of Herbert and Bonnie; the town sweetheart </w:t>
            </w:r>
          </w:p>
        </w:tc>
      </w:tr>
    </w:tbl>
    <w:p>
      <w:pPr>
        <w:pStyle w:val="WordBankLarge"/>
      </w:pPr>
      <w:r>
        <w:t xml:space="preserve">   Herbert    </w:t>
      </w:r>
      <w:r>
        <w:t xml:space="preserve">   Bonnie    </w:t>
      </w:r>
      <w:r>
        <w:t xml:space="preserve">   Nancy    </w:t>
      </w:r>
      <w:r>
        <w:t xml:space="preserve">   Kenyon    </w:t>
      </w:r>
      <w:r>
        <w:t xml:space="preserve">   Perry    </w:t>
      </w:r>
      <w:r>
        <w:t xml:space="preserve">   Dick    </w:t>
      </w:r>
      <w:r>
        <w:t xml:space="preserve">   Dewey    </w:t>
      </w:r>
      <w:r>
        <w:t xml:space="preserve">   Willie-Jay    </w:t>
      </w:r>
      <w:r>
        <w:t xml:space="preserve">   Floyd    </w:t>
      </w:r>
      <w:r>
        <w:t xml:space="preserve">   Susan    </w:t>
      </w:r>
      <w:r>
        <w:t xml:space="preserve">   Bobby    </w:t>
      </w:r>
      <w:r>
        <w:t xml:space="preserve">   Herbert Nye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Characters </dc:title>
  <dcterms:created xsi:type="dcterms:W3CDTF">2021-10-11T09:35:44Z</dcterms:created>
  <dcterms:modified xsi:type="dcterms:W3CDTF">2021-10-11T09:35:44Z</dcterms:modified>
</cp:coreProperties>
</file>