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Cold Blood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murderer that came from a troubling background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Dick and Perry were able to hide and avoid being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Affected both Dick and Perry, played a factor in the murders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Clutter family members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crime was initially met to be a(n)_______, not a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period in which this non-fiction took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Dick and Perry both receive the ______________ for the Clutter family murders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weapon used to kill the Clutter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documented the crime through interviews and true accounts of what happened, making the book seem like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Herb, Nancy, Bonnie, and _________ were murdered in this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isolated town in Kansas where the murders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Clutter family members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Cold Blood Crossword Puzzle</dc:title>
  <dcterms:created xsi:type="dcterms:W3CDTF">2021-10-11T09:36:04Z</dcterms:created>
  <dcterms:modified xsi:type="dcterms:W3CDTF">2021-10-11T09:36:04Z</dcterms:modified>
</cp:coreProperties>
</file>