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Cold Blood: Part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svsv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sgsv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sdfs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svdasv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Blood: Part 2 Crossword Puzzle</dc:title>
  <dcterms:created xsi:type="dcterms:W3CDTF">2021-10-11T09:36:36Z</dcterms:created>
  <dcterms:modified xsi:type="dcterms:W3CDTF">2021-10-11T09:36:36Z</dcterms:modified>
</cp:coreProperties>
</file>