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Cold Blood Sect.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eating and drinking too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willing to tell people about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fascinating, irresistable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thin because of illness or suffering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soldier who guards a door, 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and relaxed, quiet and 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formal, proper, neat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strike or collide; to have an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impressive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that is difficult 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 Sect. 1 Vocab</dc:title>
  <dcterms:created xsi:type="dcterms:W3CDTF">2021-10-11T09:35:14Z</dcterms:created>
  <dcterms:modified xsi:type="dcterms:W3CDTF">2021-10-11T09:35:14Z</dcterms:modified>
</cp:coreProperties>
</file>