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Cold Blood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Cuttler Family    </w:t>
      </w:r>
      <w:r>
        <w:t xml:space="preserve">   Prison    </w:t>
      </w:r>
      <w:r>
        <w:t xml:space="preserve">   Memory    </w:t>
      </w:r>
      <w:r>
        <w:t xml:space="preserve">   Blood    </w:t>
      </w:r>
      <w:r>
        <w:t xml:space="preserve">   Kansas    </w:t>
      </w:r>
      <w:r>
        <w:t xml:space="preserve">   Las Vegas    </w:t>
      </w:r>
      <w:r>
        <w:t xml:space="preserve">   Family    </w:t>
      </w:r>
      <w:r>
        <w:t xml:space="preserve">   Cops    </w:t>
      </w:r>
      <w:r>
        <w:t xml:space="preserve">   Fate    </w:t>
      </w:r>
      <w:r>
        <w:t xml:space="preserve">   Killer    </w:t>
      </w:r>
      <w:r>
        <w:t xml:space="preserve">   Gun    </w:t>
      </w:r>
      <w:r>
        <w:t xml:space="preserve">   Hate'    </w:t>
      </w:r>
      <w:r>
        <w:t xml:space="preserve">   Fugitive    </w:t>
      </w:r>
      <w:r>
        <w:t xml:space="preserve">   Death    </w:t>
      </w:r>
      <w:r>
        <w:t xml:space="preserve">   Murder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Cold Blood</dc:title>
  <dcterms:created xsi:type="dcterms:W3CDTF">2021-10-11T09:35:53Z</dcterms:created>
  <dcterms:modified xsi:type="dcterms:W3CDTF">2021-10-11T09:35:53Z</dcterms:modified>
</cp:coreProperties>
</file>