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Cold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was the hotel Dick and Perry stayed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Alvin's Wife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Perry's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fish did Perry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takes care of the Clutter's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detective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In Cold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Perry's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daughter of the Clutter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sheriff in Finney county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name of the tourist that Dick and Perry became friends with in 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were the murderers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Dick's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Is the Clutter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prosecutor in the Clutter trial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Perry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Dick’s state-appointed defense attorney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Hartman's Cafe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Perry’s state-appointed defense attorney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Nancy's closest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Dick's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son of the Clutter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judge in the Clutter murder trial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Nancy's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Killers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Dick's cellmate?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sport did Bobby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</dc:title>
  <dcterms:created xsi:type="dcterms:W3CDTF">2021-10-11T09:35:07Z</dcterms:created>
  <dcterms:modified xsi:type="dcterms:W3CDTF">2021-10-11T09:35:07Z</dcterms:modified>
</cp:coreProperties>
</file>