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 Community with All the Saints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study    </w:t>
      </w:r>
      <w:r>
        <w:t xml:space="preserve">   Bible    </w:t>
      </w:r>
      <w:r>
        <w:t xml:space="preserve">   seraphim cherubim    </w:t>
      </w:r>
      <w:r>
        <w:t xml:space="preserve">   angels    </w:t>
      </w:r>
      <w:r>
        <w:t xml:space="preserve">   community    </w:t>
      </w:r>
      <w:r>
        <w:t xml:space="preserve">   faith    </w:t>
      </w:r>
      <w:r>
        <w:t xml:space="preserve">   hope future    </w:t>
      </w:r>
      <w:r>
        <w:t xml:space="preserve">   present    </w:t>
      </w:r>
      <w:r>
        <w:t xml:space="preserve">   tradition    </w:t>
      </w:r>
      <w:r>
        <w:t xml:space="preserve">   messengers    </w:t>
      </w:r>
      <w:r>
        <w:t xml:space="preserve">   livingword    </w:t>
      </w:r>
      <w:r>
        <w:t xml:space="preserve">   livinggod    </w:t>
      </w:r>
      <w:r>
        <w:t xml:space="preserve">   JesusChrist    </w:t>
      </w:r>
      <w:r>
        <w:t xml:space="preserve">   hope    </w:t>
      </w:r>
      <w:r>
        <w:t xml:space="preserve">   Saints    </w:t>
      </w:r>
      <w:r>
        <w:t xml:space="preserve">   Hebrews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Community with All the Saints</dc:title>
  <dcterms:created xsi:type="dcterms:W3CDTF">2021-10-11T09:35:46Z</dcterms:created>
  <dcterms:modified xsi:type="dcterms:W3CDTF">2021-10-11T09:35:46Z</dcterms:modified>
</cp:coreProperties>
</file>