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Custody IAG Jobsearch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Barber    </w:t>
      </w:r>
      <w:r>
        <w:t xml:space="preserve">   Bricklayer    </w:t>
      </w:r>
      <w:r>
        <w:t xml:space="preserve">   Carpenter    </w:t>
      </w:r>
      <w:r>
        <w:t xml:space="preserve">   Courier    </w:t>
      </w:r>
      <w:r>
        <w:t xml:space="preserve">   Doctor    </w:t>
      </w:r>
      <w:r>
        <w:t xml:space="preserve">   Firefighter    </w:t>
      </w:r>
      <w:r>
        <w:t xml:space="preserve">   Forklift Driver    </w:t>
      </w:r>
      <w:r>
        <w:t xml:space="preserve">   Gardener    </w:t>
      </w:r>
      <w:r>
        <w:t xml:space="preserve">   Labourer    </w:t>
      </w:r>
      <w:r>
        <w:t xml:space="preserve">   Locksmith    </w:t>
      </w:r>
      <w:r>
        <w:t xml:space="preserve">   Mechanic    </w:t>
      </w:r>
      <w:r>
        <w:t xml:space="preserve">   Painter    </w:t>
      </w:r>
      <w:r>
        <w:t xml:space="preserve">   Personal Trainer    </w:t>
      </w:r>
      <w:r>
        <w:t xml:space="preserve">   Plumber    </w:t>
      </w:r>
      <w:r>
        <w:t xml:space="preserve">   Roofer    </w:t>
      </w:r>
      <w:r>
        <w:t xml:space="preserve">   Scaffolder    </w:t>
      </w:r>
      <w:r>
        <w:t xml:space="preserve">   Teacher    </w:t>
      </w:r>
      <w:r>
        <w:t xml:space="preserve">   Train Driver    </w:t>
      </w:r>
      <w:r>
        <w:t xml:space="preserve">   Vet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Custody IAG Jobsearch</dc:title>
  <dcterms:created xsi:type="dcterms:W3CDTF">2021-10-11T09:36:38Z</dcterms:created>
  <dcterms:modified xsi:type="dcterms:W3CDTF">2021-10-11T09:36:38Z</dcterms:modified>
</cp:coreProperties>
</file>