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Defense of Food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Creatures that can eat just about anything nature has to offer and that in fact need to eat a wide variety of different things in order to be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in some foods that cleans the body and protects it from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unhealthy obsession with healthy eating, not yet recognized by DSM-IV but some psychologists have recently suggested it's time it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Simplified the chemistry of the soil – would eventually take its roll on 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Did a study on aborigines who had moved "from the bush" in Australia to the city, within a few years developed many beginning stages of big western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 that affects how your body uses blood sugar (glucose). One of the top diseases that causes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is usually well grown in relatively healthy soils that have been nourished by organic matter rather than synthetic fertilizers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theories or assertions about the natural world that claim or appear to be scientific but that, are in fact, not.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consumption of fat and cholesterol from meat and dairy products is responsible for rising rates of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Fatty compounds synthesized from carbohydrates during the process of digestion and stored in the body’s fat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Regarded as healthier than those diets pertaining of saturated fats.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features include lots of processed foods and meat, lots of added fat and sugars, lots of everything except fruits, vegetables and whole gains”.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development of industries in a country or region on a wide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modern nutritional science, creator of baby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People of Owinka practice this "eat until you are 80 percent full</w:t>
            </w:r>
          </w:p>
        </w:tc>
      </w:tr>
    </w:tbl>
    <w:p>
      <w:pPr>
        <w:pStyle w:val="WordBankLarge"/>
      </w:pPr>
      <w:r>
        <w:t xml:space="preserve">   Polyunsaturated     </w:t>
      </w:r>
      <w:r>
        <w:t xml:space="preserve">   The Western Diet     </w:t>
      </w:r>
      <w:r>
        <w:t xml:space="preserve">   Industrialization     </w:t>
      </w:r>
      <w:r>
        <w:t xml:space="preserve">   Triglycerides     </w:t>
      </w:r>
      <w:r>
        <w:t xml:space="preserve">   Diabetes     </w:t>
      </w:r>
      <w:r>
        <w:t xml:space="preserve">   Orthorexia Nervosa     </w:t>
      </w:r>
      <w:r>
        <w:t xml:space="preserve">   Pseudoscientific     </w:t>
      </w:r>
      <w:r>
        <w:t xml:space="preserve">   Hara Hachi Bu     </w:t>
      </w:r>
      <w:r>
        <w:t xml:space="preserve">   Justus Von Liebig    </w:t>
      </w:r>
      <w:r>
        <w:t xml:space="preserve">   Karin O' Dea    </w:t>
      </w:r>
      <w:r>
        <w:t xml:space="preserve">   The Lipid Hypothesis    </w:t>
      </w:r>
      <w:r>
        <w:t xml:space="preserve">   Omnivores     </w:t>
      </w:r>
      <w:r>
        <w:t xml:space="preserve">   Fertilizer     </w:t>
      </w:r>
      <w:r>
        <w:t xml:space="preserve">   Organic     </w:t>
      </w:r>
      <w:r>
        <w:t xml:space="preserve">   Antioxidant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Defense of Food Crossword Puzzle </dc:title>
  <dcterms:created xsi:type="dcterms:W3CDTF">2021-10-11T09:36:08Z</dcterms:created>
  <dcterms:modified xsi:type="dcterms:W3CDTF">2021-10-11T09:36:08Z</dcterms:modified>
</cp:coreProperties>
</file>