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'In'  Family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twin    </w:t>
      </w:r>
      <w:r>
        <w:t xml:space="preserve">   thin    </w:t>
      </w:r>
      <w:r>
        <w:t xml:space="preserve">   shin    </w:t>
      </w:r>
      <w:r>
        <w:t xml:space="preserve">   spin    </w:t>
      </w:r>
      <w:r>
        <w:t xml:space="preserve">   skin    </w:t>
      </w:r>
      <w:r>
        <w:t xml:space="preserve">   grin    </w:t>
      </w:r>
      <w:r>
        <w:t xml:space="preserve">   interest    </w:t>
      </w:r>
      <w:r>
        <w:t xml:space="preserve">   win    </w:t>
      </w:r>
      <w:r>
        <w:t xml:space="preserve">   pin    </w:t>
      </w:r>
      <w:r>
        <w:t xml:space="preserve">   chin    </w:t>
      </w:r>
      <w:r>
        <w:t xml:space="preserve">   bin    </w:t>
      </w:r>
      <w:r>
        <w:t xml:space="preserve">   tin    </w:t>
      </w:r>
      <w:r>
        <w:t xml:space="preserve">   fin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'In'  Family Word Search</dc:title>
  <dcterms:created xsi:type="dcterms:W3CDTF">2021-10-10T23:49:16Z</dcterms:created>
  <dcterms:modified xsi:type="dcterms:W3CDTF">2021-10-10T23:49:16Z</dcterms:modified>
</cp:coreProperties>
</file>