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Font of the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twitch    </w:t>
      </w:r>
      <w:r>
        <w:t xml:space="preserve">   Missouri     </w:t>
      </w:r>
      <w:r>
        <w:t xml:space="preserve">   atlanta    </w:t>
      </w:r>
      <w:r>
        <w:t xml:space="preserve">   never-give-up    </w:t>
      </w:r>
      <w:r>
        <w:t xml:space="preserve">   brad     </w:t>
      </w:r>
      <w:r>
        <w:t xml:space="preserve">   bullied    </w:t>
      </w:r>
      <w:r>
        <w:t xml:space="preserve">   hats    </w:t>
      </w:r>
      <w:r>
        <w:t xml:space="preserve">   spazz    </w:t>
      </w:r>
      <w:r>
        <w:t xml:space="preserve">   tics    </w:t>
      </w:r>
      <w:r>
        <w:t xml:space="preserve">   companion     </w:t>
      </w:r>
      <w:r>
        <w:t xml:space="preserve">   jeff    </w:t>
      </w:r>
      <w:r>
        <w:t xml:space="preserve">   teacher    </w:t>
      </w:r>
      <w:r>
        <w:t xml:space="preserve">    uncontrollable    </w:t>
      </w:r>
      <w:r>
        <w:t xml:space="preserve">   heather    </w:t>
      </w:r>
      <w:r>
        <w:t xml:space="preserve">   cancer    </w:t>
      </w:r>
      <w:r>
        <w:t xml:space="preserve">   thomas    </w:t>
      </w:r>
      <w:r>
        <w:t xml:space="preserve">   nancy    </w:t>
      </w:r>
      <w:r>
        <w:t xml:space="preserve">   tourette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Font of the Class</dc:title>
  <dcterms:created xsi:type="dcterms:W3CDTF">2021-10-11T09:35:19Z</dcterms:created>
  <dcterms:modified xsi:type="dcterms:W3CDTF">2021-10-11T09:35:19Z</dcterms:modified>
</cp:coreProperties>
</file>