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Gato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edificio para aobara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Camino el lado de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un 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Adelante en el grogreso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en el pasado y es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Camino el lado de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camara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timba de una figura triangular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crees en Dios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estatua para una persona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Antes de la accion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Espacio para el 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primeras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grafico que demostracion los dias de la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en el pasado y es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Pueblo grande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Gato</dc:title>
  <dcterms:created xsi:type="dcterms:W3CDTF">2021-10-11T09:35:48Z</dcterms:created>
  <dcterms:modified xsi:type="dcterms:W3CDTF">2021-10-11T09:35:48Z</dcterms:modified>
</cp:coreProperties>
</file>