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General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Person    </w:t>
      </w:r>
      <w:r>
        <w:t xml:space="preserve">   People    </w:t>
      </w:r>
      <w:r>
        <w:t xml:space="preserve">   Happy    </w:t>
      </w:r>
      <w:r>
        <w:t xml:space="preserve">   Live    </w:t>
      </w:r>
      <w:r>
        <w:t xml:space="preserve">   Enjoy    </w:t>
      </w:r>
      <w:r>
        <w:t xml:space="preserve">   Mad    </w:t>
      </w:r>
      <w:r>
        <w:t xml:space="preserve">   Mean    </w:t>
      </w:r>
      <w:r>
        <w:t xml:space="preserve">   King    </w:t>
      </w:r>
      <w:r>
        <w:t xml:space="preserve">   Yourself    </w:t>
      </w:r>
      <w:r>
        <w:t xml:space="preserve">   Positive    </w:t>
      </w:r>
      <w:r>
        <w:t xml:space="preserve">   Good    </w:t>
      </w:r>
      <w:r>
        <w:t xml:space="preserve">   Life    </w:t>
      </w:r>
      <w:r>
        <w:t xml:space="preserve">   Pray    </w:t>
      </w:r>
      <w:r>
        <w:t xml:space="preserve">   Faith    </w:t>
      </w:r>
      <w:r>
        <w:t xml:space="preserve">   Believe    </w:t>
      </w:r>
      <w:r>
        <w:t xml:space="preserve">   Cox    </w:t>
      </w:r>
      <w:r>
        <w:t xml:space="preserve">   Ladedricus    </w:t>
      </w:r>
      <w:r>
        <w:t xml:space="preserve">   Learn    </w:t>
      </w:r>
      <w:r>
        <w:t xml:space="preserve">   Observe    </w:t>
      </w:r>
      <w:r>
        <w:t xml:space="preserve">   Look    </w:t>
      </w:r>
      <w:r>
        <w:t xml:space="preserve">   Important    </w:t>
      </w:r>
      <w:r>
        <w:t xml:space="preserve">   Lead    </w:t>
      </w:r>
      <w:r>
        <w:t xml:space="preserve">   No    </w:t>
      </w:r>
      <w:r>
        <w:t xml:space="preserve">   Obey    </w:t>
      </w:r>
      <w:r>
        <w:t xml:space="preserve">   Listen    </w:t>
      </w:r>
      <w:r>
        <w:t xml:space="preserve">   Excellent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General</dc:title>
  <dcterms:created xsi:type="dcterms:W3CDTF">2021-10-11T09:35:25Z</dcterms:created>
  <dcterms:modified xsi:type="dcterms:W3CDTF">2021-10-11T09:35:25Z</dcterms:modified>
</cp:coreProperties>
</file>