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God's Hands Ministries Fun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Blessing    </w:t>
      </w:r>
      <w:r>
        <w:t xml:space="preserve">   Children    </w:t>
      </w:r>
      <w:r>
        <w:t xml:space="preserve">   Church    </w:t>
      </w:r>
      <w:r>
        <w:t xml:space="preserve">   Due West    </w:t>
      </w:r>
      <w:r>
        <w:t xml:space="preserve">   Fellowship    </w:t>
      </w:r>
      <w:r>
        <w:t xml:space="preserve">   Food    </w:t>
      </w:r>
      <w:r>
        <w:t xml:space="preserve">   Free Event    </w:t>
      </w:r>
      <w:r>
        <w:t xml:space="preserve">   Friends    </w:t>
      </w:r>
      <w:r>
        <w:t xml:space="preserve">   Fun Day    </w:t>
      </w:r>
      <w:r>
        <w:t xml:space="preserve">   Games    </w:t>
      </w:r>
      <w:r>
        <w:t xml:space="preserve">   Inflatables    </w:t>
      </w:r>
      <w:r>
        <w:t xml:space="preserve">   Neighborhood    </w:t>
      </w:r>
      <w:r>
        <w:t xml:space="preserve">   Pastor    </w:t>
      </w:r>
      <w:r>
        <w:t xml:space="preserve">   South Carolina    </w:t>
      </w:r>
      <w:r>
        <w:t xml:space="preserve">   Summer    </w:t>
      </w:r>
      <w:r>
        <w:t xml:space="preserve">   Water Slide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God's Hands Ministries Fun Day</dc:title>
  <dcterms:created xsi:type="dcterms:W3CDTF">2021-10-11T09:35:52Z</dcterms:created>
  <dcterms:modified xsi:type="dcterms:W3CDTF">2021-10-11T09:35:52Z</dcterms:modified>
</cp:coreProperties>
</file>