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Harm's Way by Iain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Allied spy atop volcano who helped rescue Kennedy's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Japan's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Japanese destroyer that rammed Pt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Solomons used by Japanese supply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rear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 was also at war with what Asian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Pacific base for PT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Planned Japanese attack on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Length, in feet, of PT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Company that made PT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JFK's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Technology missing on most PT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the T stands for in PT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Fast warship escorting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Measure of speed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Number of days men of PT 109 were missing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Kennedy recovered from his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disturbed, its phosphorescence is a signal to enemy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Kennedy wrote on when sending message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Location of Kennedy's first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Rear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U.S., Britain, Russia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Commander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Traditional drink given to survivors of shipwrecks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First Catholic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Treaty between the three Axis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Kennedy's father was ambassador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size, fastest/most heavily armed boat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JFK's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theater of operations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of boat when facing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Maker of engines for PT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warrior's Code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islanders of Solomon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Kennedy's commanding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Emblem of PT Boat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Kennedy's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PT Boats were constructed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hours Kennedy was in ocean signalling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 JFK's favorite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Reaction of Kennedy upon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Front section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Only president to receive the Purple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native who rescued Kennedy and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Right of boat when facing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Number who died in the destruction of Pt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Cutting edge of hull at front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Kennedy's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of the natives who rescued Kennedy and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JFK's military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Last office held by JFK before becoming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Number of PT Boats in a Squadron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Number of survivors of Kennedy's PT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Harm's Way by Iain Martin</dc:title>
  <dcterms:created xsi:type="dcterms:W3CDTF">2021-10-11T09:36:32Z</dcterms:created>
  <dcterms:modified xsi:type="dcterms:W3CDTF">2021-10-11T09:36:32Z</dcterms:modified>
</cp:coreProperties>
</file>