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Her Shoes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Personal Worth    </w:t>
      </w:r>
      <w:r>
        <w:t xml:space="preserve">   Reconciliation    </w:t>
      </w:r>
      <w:r>
        <w:t xml:space="preserve">   Trust    </w:t>
      </w:r>
      <w:r>
        <w:t xml:space="preserve">   Protection    </w:t>
      </w:r>
      <w:r>
        <w:t xml:space="preserve">   Grace    </w:t>
      </w:r>
      <w:r>
        <w:t xml:space="preserve">   Repentence    </w:t>
      </w:r>
      <w:r>
        <w:t xml:space="preserve">   Vulnerability    </w:t>
      </w:r>
      <w:r>
        <w:t xml:space="preserve">   Memories    </w:t>
      </w:r>
      <w:r>
        <w:t xml:space="preserve">   Loss    </w:t>
      </w:r>
      <w:r>
        <w:t xml:space="preserve">   Illiteracy    </w:t>
      </w:r>
      <w:r>
        <w:t xml:space="preserve">   Godly advice    </w:t>
      </w:r>
      <w:r>
        <w:t xml:space="preserve">   Values    </w:t>
      </w:r>
      <w:r>
        <w:t xml:space="preserve">   Retirement    </w:t>
      </w:r>
      <w:r>
        <w:t xml:space="preserve">   Healing    </w:t>
      </w:r>
      <w:r>
        <w:t xml:space="preserve">   Love    </w:t>
      </w:r>
      <w:r>
        <w:t xml:space="preserve">   Forgiveness    </w:t>
      </w:r>
      <w:r>
        <w:t xml:space="preserve">   Acceptance    </w:t>
      </w:r>
      <w:r>
        <w:t xml:space="preserve">   Abandonment    </w:t>
      </w:r>
      <w:r>
        <w:t xml:space="preserve">   Balance    </w:t>
      </w:r>
      <w:r>
        <w:t xml:space="preserve">   Relationships    </w:t>
      </w:r>
      <w:r>
        <w:t xml:space="preserve">   sexuality    </w:t>
      </w:r>
      <w:r>
        <w:t xml:space="preserve">   Family secrets    </w:t>
      </w:r>
      <w:r>
        <w:t xml:space="preserve">   Generations    </w:t>
      </w:r>
      <w:r>
        <w:t xml:space="preserve">   Loneliness    </w:t>
      </w:r>
      <w:r>
        <w:t xml:space="preserve">   Purpose    </w:t>
      </w:r>
      <w:r>
        <w:t xml:space="preserve">   Healing community    </w:t>
      </w:r>
      <w:r>
        <w:t xml:space="preserve">   Death    </w:t>
      </w:r>
      <w:r>
        <w:t xml:space="preserve">   New start    </w:t>
      </w:r>
      <w:r>
        <w:t xml:space="preserve">   Blended Family    </w:t>
      </w:r>
      <w:r>
        <w:t xml:space="preserve">   Mental Health    </w:t>
      </w:r>
      <w:r>
        <w:t xml:space="preserve">   Rejection    </w:t>
      </w:r>
      <w:r>
        <w:t xml:space="preserve">   materialistic    </w:t>
      </w:r>
      <w:r>
        <w:t xml:space="preserve">   Insecurities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Her Shoes</dc:title>
  <dcterms:created xsi:type="dcterms:W3CDTF">2021-10-11T09:35:30Z</dcterms:created>
  <dcterms:modified xsi:type="dcterms:W3CDTF">2021-10-11T09:35:30Z</dcterms:modified>
</cp:coreProperties>
</file>