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It To Win It Bible Triva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Son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Our daily 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3rd book in the bible?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Rose again in 3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God tell to build an Arc?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Leviticus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Jesus's 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Joshua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Psalms 23:2 what does God lead us beside?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Our Sins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Psalms 23:6 What will follow you all the days of your life?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Write a sentence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 into His _____ with _____and into His _____with praise.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Revelation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we supposed to come before the Lords presence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Temptation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ask God to give us daily in Mathew 6:11?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Still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ask not to be lead into in Mathew 6:13?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Lord,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book of the Bible?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Mathew, Mark, Luke,  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4 books of the Saints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Noah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comes after the Book of 1st Kings?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Book comes before the Book of Judges?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Fourty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Books are in the New Testament?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Goodness &amp; Mercy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Corinthians 15:3  what did Christ die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Singing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 Corinthians 15:4 what did Christ do after he was buried?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2nd Kings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 ye that the ___ He is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Books are in the Old Testament?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Faith mean to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gates, thanksgiving, courts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It To Win It Bible Triva</dc:title>
  <dcterms:created xsi:type="dcterms:W3CDTF">2021-10-11T09:35:50Z</dcterms:created>
  <dcterms:modified xsi:type="dcterms:W3CDTF">2021-10-11T09:35:50Z</dcterms:modified>
</cp:coreProperties>
</file>