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Light of Eternity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has given us talents (__________________) in many ways to use to bless Him and further His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will be ___________ teachers, prophets, Messiahs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Jesus' main messages to his disciples in his last week was _______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way to test what you hear... does it agree with....?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sign we can definitely look for in the end of the age is the ______________ of desolation.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the foolish and wise virgins had to do with their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chief priests and leaders were __________ to who Jesus really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voice we hear that is our human nature apart from divine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voice we hear that speaks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foretelling and/or forthtelling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Jesus' smart response to the religious leaders was to answer their question with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proclaimed 7/8 _____________ against the religious leaders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Master __________ those He finds taking care of his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said the Temple was to be a house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way of showing readiness for Jesus' return is to _________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fig tree with leaves and no fruit and the chief priests were both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invitation to us over and over again is to "___________"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our response to God's grace that saves us in Jesus'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voice we hear that teaches us philosophies through media, education, politics,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beginning signs that come before the end comes are called 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made himself 'known' riding on a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Light of Eternity</dc:title>
  <dcterms:created xsi:type="dcterms:W3CDTF">2021-10-11T09:35:37Z</dcterms:created>
  <dcterms:modified xsi:type="dcterms:W3CDTF">2021-10-11T09:35:37Z</dcterms:modified>
</cp:coreProperties>
</file>