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 Mr. Warbucks'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Locket    </w:t>
      </w:r>
      <w:r>
        <w:t xml:space="preserve">   Private Secretary    </w:t>
      </w:r>
      <w:r>
        <w:t xml:space="preserve">   Mrs. Greer    </w:t>
      </w:r>
      <w:r>
        <w:t xml:space="preserve">   Tray    </w:t>
      </w:r>
      <w:r>
        <w:t xml:space="preserve">   New Clothes    </w:t>
      </w:r>
      <w:r>
        <w:t xml:space="preserve">   Bedroom    </w:t>
      </w:r>
      <w:r>
        <w:t xml:space="preserve">   Coats    </w:t>
      </w:r>
      <w:r>
        <w:t xml:space="preserve">   Juliet    </w:t>
      </w:r>
      <w:r>
        <w:t xml:space="preserve">   Cecile    </w:t>
      </w:r>
      <w:r>
        <w:t xml:space="preserve">   Annette    </w:t>
      </w:r>
      <w:r>
        <w:t xml:space="preserve">   Maids    </w:t>
      </w:r>
      <w:r>
        <w:t xml:space="preserve">   Telephone    </w:t>
      </w:r>
      <w:r>
        <w:t xml:space="preserve">   Mrs. Pugh    </w:t>
      </w:r>
      <w:r>
        <w:t xml:space="preserve">   Drake    </w:t>
      </w:r>
      <w:r>
        <w:t xml:space="preserve">   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Mr. Warbucks' House</dc:title>
  <dcterms:created xsi:type="dcterms:W3CDTF">2021-10-11T09:35:21Z</dcterms:created>
  <dcterms:modified xsi:type="dcterms:W3CDTF">2021-10-11T09:35:21Z</dcterms:modified>
</cp:coreProperties>
</file>