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My Neighbourhood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Frog Leaves    </w:t>
      </w:r>
      <w:r>
        <w:t xml:space="preserve">   K'emelay    </w:t>
      </w:r>
      <w:r>
        <w:t xml:space="preserve">   Kalk    </w:t>
      </w:r>
      <w:r>
        <w:t xml:space="preserve">   Kw'enikw'ay    </w:t>
      </w:r>
      <w:r>
        <w:t xml:space="preserve">   Ptakwem    </w:t>
      </w:r>
      <w:r>
        <w:t xml:space="preserve">   Smant    </w:t>
      </w:r>
      <w:r>
        <w:t xml:space="preserve">   Spenem    </w:t>
      </w:r>
      <w:r>
        <w:t xml:space="preserve">   Stsa7tskay    </w:t>
      </w:r>
      <w:r>
        <w:t xml:space="preserve">   T'aka7    </w:t>
      </w:r>
      <w:r>
        <w:t xml:space="preserve">   Tl'asip    </w:t>
      </w:r>
      <w:r>
        <w:t xml:space="preserve">   Xwpiy-iy    </w:t>
      </w:r>
      <w:r>
        <w:t xml:space="preserve">   Yetwan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My Neighbourhood</dc:title>
  <dcterms:created xsi:type="dcterms:W3CDTF">2021-10-11T09:37:05Z</dcterms:created>
  <dcterms:modified xsi:type="dcterms:W3CDTF">2021-10-11T09:37:05Z</dcterms:modified>
</cp:coreProperties>
</file>