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Need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prophets    </w:t>
      </w:r>
      <w:r>
        <w:t xml:space="preserve">   commandments    </w:t>
      </w:r>
      <w:r>
        <w:t xml:space="preserve">   awesome    </w:t>
      </w:r>
      <w:r>
        <w:t xml:space="preserve">   jersusalem    </w:t>
      </w:r>
      <w:r>
        <w:t xml:space="preserve">   God    </w:t>
      </w:r>
      <w:r>
        <w:t xml:space="preserve">   idols    </w:t>
      </w:r>
      <w:r>
        <w:t xml:space="preserve">   forgive    </w:t>
      </w:r>
      <w:r>
        <w:t xml:space="preserve">   confess    </w:t>
      </w:r>
      <w:r>
        <w:t xml:space="preserve">   listen    </w:t>
      </w:r>
      <w:r>
        <w:t xml:space="preserve">   grace    </w:t>
      </w:r>
      <w:r>
        <w:t xml:space="preserve">   mercy    </w:t>
      </w:r>
      <w:r>
        <w:t xml:space="preserve">   sinned    </w:t>
      </w:r>
      <w:r>
        <w:t xml:space="preserve">   prayed    </w:t>
      </w:r>
      <w:r>
        <w:t xml:space="preserve">   faith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Need of Faith</dc:title>
  <dcterms:created xsi:type="dcterms:W3CDTF">2021-10-11T09:36:11Z</dcterms:created>
  <dcterms:modified xsi:type="dcterms:W3CDTF">2021-10-11T09:36:11Z</dcterms:modified>
</cp:coreProperties>
</file>