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read and read some more    </w:t>
      </w:r>
      <w:r>
        <w:t xml:space="preserve">   cranberry    </w:t>
      </w:r>
      <w:r>
        <w:t xml:space="preserve">   picture book month    </w:t>
      </w:r>
      <w:r>
        <w:t xml:space="preserve">   pumpkin pie    </w:t>
      </w:r>
      <w:r>
        <w:t xml:space="preserve">   frost    </w:t>
      </w:r>
      <w:r>
        <w:t xml:space="preserve">   football    </w:t>
      </w:r>
      <w:r>
        <w:t xml:space="preserve">   eastern standard time    </w:t>
      </w:r>
      <w:r>
        <w:t xml:space="preserve">   respect    </w:t>
      </w:r>
      <w:r>
        <w:t xml:space="preserve">   parade    </w:t>
      </w:r>
      <w:r>
        <w:t xml:space="preserve">   gratitude    </w:t>
      </w:r>
      <w:r>
        <w:t xml:space="preserve">   turkey    </w:t>
      </w:r>
      <w:r>
        <w:t xml:space="preserve">   Election day    </w:t>
      </w:r>
      <w:r>
        <w:t xml:space="preserve">   Veterans Day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November</dc:title>
  <dcterms:created xsi:type="dcterms:W3CDTF">2021-10-11T09:35:54Z</dcterms:created>
  <dcterms:modified xsi:type="dcterms:W3CDTF">2021-10-11T09:35:54Z</dcterms:modified>
</cp:coreProperties>
</file>