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Our Neighborhood</w:t>
      </w:r>
    </w:p>
    <w:p>
      <w:pPr>
        <w:pStyle w:val="Questions"/>
      </w:pPr>
      <w:r>
        <w:t xml:space="preserve">1. LRBYIRA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YNARDLU MOOR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MHEO EFCFIO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NOOUDARBTU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DANPOLUGYR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TOWUHEOSN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WSOHEARUE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WNOT SEAURQ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OGAZEB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SMOOUNR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BSAOXND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ITLGH ILRA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Our Neighborhood</dc:title>
  <dcterms:created xsi:type="dcterms:W3CDTF">2021-10-11T09:36:46Z</dcterms:created>
  <dcterms:modified xsi:type="dcterms:W3CDTF">2021-10-11T09:36:46Z</dcterms:modified>
</cp:coreProperties>
</file>