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Our Own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Violet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bought Violet at the auction?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Violet's main power used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Violet lose due to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willing to help Violet reach her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Carnelian companion?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to Raven?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Violet's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Violet's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tool Lucien uses?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Violet's purpose?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Violet?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gate is Violet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Violet?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Violet's lot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Violet's talent?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Violet's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the gate, where did Violet go to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whom did Violet give the serum?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Ash to Violet?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Our Own World</dc:title>
  <dcterms:created xsi:type="dcterms:W3CDTF">2021-10-11T09:35:43Z</dcterms:created>
  <dcterms:modified xsi:type="dcterms:W3CDTF">2021-10-11T09:35:43Z</dcterms:modified>
</cp:coreProperties>
</file>