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+ Outside of the 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 ... are part of my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my ... I have my eyes, ears, nose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... help break down my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... is in my head and I use it to think.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Between my head and my stomach is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 need my ... to hear.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My ... have hands at the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I eat food it goes into my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... are were my arms begin.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... produces bile (gal).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need my ... to stand and walk.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use my ... to smell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My ... produce urine to get rid of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... is in my chest and it beats.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hands both have 5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use my ...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the end of my legs are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my feet have 5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need my ... to breathe air.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+ Outside of the human body</dc:title>
  <dcterms:created xsi:type="dcterms:W3CDTF">2021-10-11T09:36:05Z</dcterms:created>
  <dcterms:modified xsi:type="dcterms:W3CDTF">2021-10-11T09:36:05Z</dcterms:modified>
</cp:coreProperties>
</file>