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"In Search of April Raintree" Chapter One Vocabulary Word Scramble                     </w:t>
      </w:r>
    </w:p>
    <w:p>
      <w:pPr>
        <w:pStyle w:val="Questions"/>
      </w:pPr>
      <w:r>
        <w:t xml:space="preserve">1. EUVLISE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ETFGEINL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RODCACNTTE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ONOIUSBOX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FPIEDTEIR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LENLSU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ONLRGPO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ESONRSMEET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TIECATDD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EAHEDNCNT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YENV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DELI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CREAUSNEARS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SDEUBDU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AOGNRHEAP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IRNFYRMAI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GNFIEIDDI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EPNRXOASIATE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WHTDRATE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DRUSOIIEL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"In Search of April Raintree" Chapter One Vocabulary Word Scramble                     </dc:title>
  <dcterms:created xsi:type="dcterms:W3CDTF">2021-10-10T23:50:36Z</dcterms:created>
  <dcterms:modified xsi:type="dcterms:W3CDTF">2021-10-10T23:50:36Z</dcterms:modified>
</cp:coreProperties>
</file>