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Search of April Raintree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academy April went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other older step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older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April's adopted parents'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Cheryl so proud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family April was staying with call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Cheryl and April use to keep in contact with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Merry _________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younger sister?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april's older step brothers.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April's first social worker. Mrs.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dog's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main characters family's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April's new social worker. Mr.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April's family use her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proper name for a relationship with a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a thing we all go though?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April have a crush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April's adopted brother's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April's adopted sister's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Search of April Raintree Crossword </dc:title>
  <dcterms:created xsi:type="dcterms:W3CDTF">2021-10-11T09:35:30Z</dcterms:created>
  <dcterms:modified xsi:type="dcterms:W3CDTF">2021-10-11T09:35:30Z</dcterms:modified>
</cp:coreProperties>
</file>