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Search of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cross    </w:t>
      </w:r>
      <w:r>
        <w:t xml:space="preserve">   died    </w:t>
      </w:r>
      <w:r>
        <w:t xml:space="preserve">   Easter    </w:t>
      </w:r>
      <w:r>
        <w:t xml:space="preserve">   garden    </w:t>
      </w:r>
      <w:r>
        <w:t xml:space="preserve">   GoodFriday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Judas    </w:t>
      </w:r>
      <w:r>
        <w:t xml:space="preserve">   Mary    </w:t>
      </w:r>
      <w:r>
        <w:t xml:space="preserve">   resurrection    </w:t>
      </w:r>
      <w:r>
        <w:t xml:space="preserve">   risen    </w:t>
      </w:r>
      <w:r>
        <w:t xml:space="preserve">   soldiers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Easter</dc:title>
  <dcterms:created xsi:type="dcterms:W3CDTF">2021-10-11T09:37:03Z</dcterms:created>
  <dcterms:modified xsi:type="dcterms:W3CDTF">2021-10-11T09:37:03Z</dcterms:modified>
</cp:coreProperties>
</file>