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Search of the Long Legged Bat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small    </w:t>
      </w:r>
      <w:r>
        <w:t xml:space="preserve">   Wing span    </w:t>
      </w:r>
      <w:r>
        <w:t xml:space="preserve">   culvert    </w:t>
      </w:r>
      <w:r>
        <w:t xml:space="preserve">   strong claws    </w:t>
      </w:r>
      <w:r>
        <w:t xml:space="preserve">   water    </w:t>
      </w:r>
      <w:r>
        <w:t xml:space="preserve">   echolocation    </w:t>
      </w:r>
      <w:r>
        <w:t xml:space="preserve">   hawks    </w:t>
      </w:r>
      <w:r>
        <w:t xml:space="preserve">   owls    </w:t>
      </w:r>
      <w:r>
        <w:t xml:space="preserve">   fruit    </w:t>
      </w:r>
      <w:r>
        <w:t xml:space="preserve">   insects    </w:t>
      </w:r>
      <w:r>
        <w:t xml:space="preserve">   large feet    </w:t>
      </w:r>
      <w:r>
        <w:t xml:space="preserve">   beady eyes    </w:t>
      </w:r>
      <w:r>
        <w:t xml:space="preserve">   Furry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Search of the Long Legged Bat</dc:title>
  <dcterms:created xsi:type="dcterms:W3CDTF">2021-10-11T09:36:54Z</dcterms:created>
  <dcterms:modified xsi:type="dcterms:W3CDTF">2021-10-11T09:36:54Z</dcterms:modified>
</cp:coreProperties>
</file>