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Some Sense...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a lover of sound, especially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adj. able to be heard; describes perceptible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able to feel things physically and emotionally;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 to see in one's mind as a mental picture; to 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 person authorized to listen to the claims or statements of others; an examiner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the enjoyment of something for its taste; one's personal taste or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v. to disagree with or differ in feelings from others; to withhold or deny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capable of feelings or "sensing" (often in regards to what is right or appropriate to 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a person who "sees" what others cannot, for example a dreamer, mystic, or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 or v. extreme distaste; to cause nausea; to sicken due to revulsion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Some Sense... Vocabulary</dc:title>
  <dcterms:created xsi:type="dcterms:W3CDTF">2021-10-11T09:36:02Z</dcterms:created>
  <dcterms:modified xsi:type="dcterms:W3CDTF">2021-10-11T09:36:02Z</dcterms:modified>
</cp:coreProperties>
</file>