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Zeninth    </w:t>
      </w:r>
      <w:r>
        <w:t xml:space="preserve">   Yellow Dwarf    </w:t>
      </w:r>
      <w:r>
        <w:t xml:space="preserve">   X-rays    </w:t>
      </w:r>
      <w:r>
        <w:t xml:space="preserve">   Wormhole    </w:t>
      </w:r>
      <w:r>
        <w:t xml:space="preserve">   Venus    </w:t>
      </w:r>
      <w:r>
        <w:t xml:space="preserve">   Universe    </w:t>
      </w:r>
      <w:r>
        <w:t xml:space="preserve">   Telescope    </w:t>
      </w:r>
      <w:r>
        <w:t xml:space="preserve">   Spectrum    </w:t>
      </w:r>
      <w:r>
        <w:t xml:space="preserve">   Rocket    </w:t>
      </w:r>
      <w:r>
        <w:t xml:space="preserve">   Quasar    </w:t>
      </w:r>
      <w:r>
        <w:t xml:space="preserve">   Probe    </w:t>
      </w:r>
      <w:r>
        <w:t xml:space="preserve">   Observatory    </w:t>
      </w:r>
      <w:r>
        <w:t xml:space="preserve">   Nova    </w:t>
      </w:r>
      <w:r>
        <w:t xml:space="preserve">   Mars    </w:t>
      </w:r>
      <w:r>
        <w:t xml:space="preserve">   Lunar    </w:t>
      </w:r>
      <w:r>
        <w:t xml:space="preserve">   Kiloparsec    </w:t>
      </w:r>
      <w:r>
        <w:t xml:space="preserve">   Jupiter    </w:t>
      </w:r>
      <w:r>
        <w:t xml:space="preserve">   Interstellar    </w:t>
      </w:r>
      <w:r>
        <w:t xml:space="preserve">   Helium    </w:t>
      </w:r>
      <w:r>
        <w:t xml:space="preserve">   Galaxy    </w:t>
      </w:r>
      <w:r>
        <w:t xml:space="preserve">   Flyby    </w:t>
      </w:r>
      <w:r>
        <w:t xml:space="preserve">   Earthbound    </w:t>
      </w:r>
      <w:r>
        <w:t xml:space="preserve">   Day    </w:t>
      </w:r>
      <w:r>
        <w:t xml:space="preserve">   Celestial    </w:t>
      </w:r>
      <w:r>
        <w:t xml:space="preserve">   Binary Star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Space</dc:title>
  <dcterms:created xsi:type="dcterms:W3CDTF">2021-10-11T09:36:39Z</dcterms:created>
  <dcterms:modified xsi:type="dcterms:W3CDTF">2021-10-11T09:36:39Z</dcterms:modified>
</cp:coreProperties>
</file>