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solar system    </w:t>
      </w:r>
      <w:r>
        <w:t xml:space="preserve">   cold    </w:t>
      </w:r>
      <w:r>
        <w:t xml:space="preserve">   hot    </w:t>
      </w:r>
      <w:r>
        <w:t xml:space="preserve">   rocky    </w:t>
      </w:r>
      <w:r>
        <w:t xml:space="preserve">   gas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astronaut    </w:t>
      </w:r>
      <w:r>
        <w:t xml:space="preserve">   star    </w:t>
      </w:r>
      <w:r>
        <w:t xml:space="preserve">   spaceship    </w:t>
      </w:r>
      <w:r>
        <w:t xml:space="preserve">   alien    </w:t>
      </w:r>
      <w:r>
        <w:t xml:space="preserve">   moon    </w:t>
      </w:r>
      <w:r>
        <w:t xml:space="preserve">   sun    </w:t>
      </w:r>
      <w:r>
        <w:t xml:space="preserve">  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Space</dc:title>
  <dcterms:created xsi:type="dcterms:W3CDTF">2021-10-11T09:36:50Z</dcterms:created>
  <dcterms:modified xsi:type="dcterms:W3CDTF">2021-10-11T09:36:50Z</dcterms:modified>
</cp:coreProperties>
</file>