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Spirit And IN Truth Church-Jesus'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healed the man with an _____spirit.    (Mark 1:23-28)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cast out devils from the two men they asked if they could go into the herd of _____(Matthew 8:28-34).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people brought the man sick of palsy to Jesus, he saw their faith and said be of good _____.(Matthew 9:1-8)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saw that the widow's son was dead, he told her to____not. (Luke 7:11-18)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came into the ruler's house he told the people that the maid is not dead but _____(Matthew 9:18-26)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healed the centurion's servant, the centurion said, Lord, I am not ____.(Matthew 8:5-13)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disciples woke Jesus during the storm, he asked them, "Why are ye _____"(Matthew 8:23-27)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filled both ships, so that they began to ______. (Luke 5:1-11)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came again into Cana of_______and healed the nobleman's son(John 4:46-47)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healed a man of _____.(Mark 1:40-45)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first miracle was that he turned water into...(John 2:1-11)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healed Simon's wife's mother of a _____. (Mark 1:30-31)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Spirit And IN Truth Church-Jesus' Miracles</dc:title>
  <dcterms:created xsi:type="dcterms:W3CDTF">2021-10-11T09:37:07Z</dcterms:created>
  <dcterms:modified xsi:type="dcterms:W3CDTF">2021-10-11T09:37:07Z</dcterms:modified>
</cp:coreProperties>
</file>