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Beginning......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angel made a snake speak to Eve.  What was that bad angel's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 warned people that a  __ __ __ __ __ was coming but they didn't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Besides Noah and his family, who or what else did Noah bring into the 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man created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Adam and Eve's first son? (Hint:  He was a murderer)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wanted Adam and Eve to make the earth into a beautiful park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God make the stars and planets?  (Hint: Who is God's son?)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Adam's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Jehovah tell to build an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second son of Adam and Eve? (Hint:  The Good Son; Jehovah liked his gift offering)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Adam    </w:t>
      </w:r>
      <w:r>
        <w:t xml:space="preserve">   Eve    </w:t>
      </w:r>
      <w:r>
        <w:t xml:space="preserve">   Paradise    </w:t>
      </w:r>
      <w:r>
        <w:t xml:space="preserve">   Satan    </w:t>
      </w:r>
      <w:r>
        <w:t xml:space="preserve">   Cain    </w:t>
      </w:r>
      <w:r>
        <w:t xml:space="preserve">   Abel    </w:t>
      </w:r>
      <w:r>
        <w:t xml:space="preserve">   Noah    </w:t>
      </w:r>
      <w:r>
        <w:t xml:space="preserve">   Flood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Beginning......</dc:title>
  <dcterms:created xsi:type="dcterms:W3CDTF">2021-10-11T09:36:52Z</dcterms:created>
  <dcterms:modified xsi:type="dcterms:W3CDTF">2021-10-11T09:36:52Z</dcterms:modified>
</cp:coreProperties>
</file>