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The Beginning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Abel    </w:t>
      </w:r>
      <w:r>
        <w:t xml:space="preserve">   Adam    </w:t>
      </w:r>
      <w:r>
        <w:t xml:space="preserve">   Cain    </w:t>
      </w:r>
      <w:r>
        <w:t xml:space="preserve">   Cherubims    </w:t>
      </w:r>
      <w:r>
        <w:t xml:space="preserve">   Creatures    </w:t>
      </w:r>
      <w:r>
        <w:t xml:space="preserve">   Dust of the ground    </w:t>
      </w:r>
      <w:r>
        <w:t xml:space="preserve">   Earth    </w:t>
      </w:r>
      <w:r>
        <w:t xml:space="preserve">   Eve    </w:t>
      </w:r>
      <w:r>
        <w:t xml:space="preserve">   evil    </w:t>
      </w:r>
      <w:r>
        <w:t xml:space="preserve">   Firmament    </w:t>
      </w:r>
      <w:r>
        <w:t xml:space="preserve">   Garden of Eden    </w:t>
      </w:r>
      <w:r>
        <w:t xml:space="preserve">   Gihon    </w:t>
      </w:r>
      <w:r>
        <w:t xml:space="preserve">   good    </w:t>
      </w:r>
      <w:r>
        <w:t xml:space="preserve">   Heddekel    </w:t>
      </w:r>
      <w:r>
        <w:t xml:space="preserve">   Herbs    </w:t>
      </w:r>
      <w:r>
        <w:t xml:space="preserve">   Pison    </w:t>
      </w:r>
      <w:r>
        <w:t xml:space="preserve">   Rested    </w:t>
      </w:r>
      <w:r>
        <w:t xml:space="preserve">   serpent    </w:t>
      </w:r>
      <w:r>
        <w:t xml:space="preserve">   seven days    </w:t>
      </w:r>
      <w:r>
        <w:t xml:space="preserve">   stars    </w:t>
      </w:r>
      <w:r>
        <w:t xml:space="preserve">   tree of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Beginning </dc:title>
  <dcterms:created xsi:type="dcterms:W3CDTF">2021-10-11T09:37:05Z</dcterms:created>
  <dcterms:modified xsi:type="dcterms:W3CDTF">2021-10-11T09:37:05Z</dcterms:modified>
</cp:coreProperties>
</file>