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Criminal Justice System...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Crown attorney has the right to proceed summarily, and impose a less severe punishment, or to proceed by 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criminal or occurs when death is caused by accident or self-defence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mercy killing; one person acts to end another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help someone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Guilty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document is signed by the accused who promises to appear in court on a certain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penalty under the criminal code is 20,000 and/or six months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perform an action means that the intent is limited to the act itself and the person has no other criminal purpose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“I didn’t want him to steal my laptop, so I hit him on the head with my bag. I have a right to protect my property!"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Granted anytime, a duration of 5 to 15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order requiring a person to keep the peace and behave well for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Planned and deliberate murder of a police officer or prison guard while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Requirements for legally binding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in which the offender must meet certain expectations in order to avoid a record and a new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penalty ordering imprisonment for a period that is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youth has been found guilty of an offence, but no convictions are recorded, and the youth is free to go without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Repeatedly displays behaviour that could cause death, injury, or psychological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Assignment for offender as he was deemed dangerous and likely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given to make amends for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Deals with wrongs and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first-degree murder trial, how many jurors can be challenged by either side with no reason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that allows the offender provisional freedom rather than imprisonment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Criminal Justice System...</dc:title>
  <dcterms:created xsi:type="dcterms:W3CDTF">2021-10-11T09:36:56Z</dcterms:created>
  <dcterms:modified xsi:type="dcterms:W3CDTF">2021-10-11T09:36:56Z</dcterms:modified>
</cp:coreProperties>
</file>