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Deep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green sea turtle    </w:t>
      </w:r>
      <w:r>
        <w:t xml:space="preserve">   clown fish    </w:t>
      </w:r>
      <w:r>
        <w:t xml:space="preserve">   chain catshark    </w:t>
      </w:r>
      <w:r>
        <w:t xml:space="preserve">   great white shark    </w:t>
      </w:r>
      <w:r>
        <w:t xml:space="preserve">   blue shark    </w:t>
      </w:r>
      <w:r>
        <w:t xml:space="preserve">   gummy shark    </w:t>
      </w:r>
      <w:r>
        <w:t xml:space="preserve">   killer whale    </w:t>
      </w:r>
      <w:r>
        <w:t xml:space="preserve">   bull shark    </w:t>
      </w:r>
      <w:r>
        <w:t xml:space="preserve">   sea    </w:t>
      </w:r>
      <w:r>
        <w:t xml:space="preserve">   turtle    </w:t>
      </w:r>
      <w:r>
        <w:t xml:space="preserve">   sea lion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Deep</dc:title>
  <dcterms:created xsi:type="dcterms:W3CDTF">2021-10-11T09:37:07Z</dcterms:created>
  <dcterms:modified xsi:type="dcterms:W3CDTF">2021-10-11T09:37:07Z</dcterms:modified>
</cp:coreProperties>
</file>