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In The End By: Demitria Lunetta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thickened and hardened part of the skin or soft tissue, especially in an area that has been subjected to friction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the official procedure or system of rules governing affairs of state or diplomatic occasions.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alight or rest on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grind (one's teeth) together, typically as a sign of anger.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(of a person or animal) not easily upset or excited.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toxin or other foreign substance that induces an immune response in the body, especially the production of antibodies.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render (something) ineffective or harmless by applying an opposite force or effect.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enfold or swathe a person or thing, especially a part of the body, in (something soft).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surgical operation involving incision into the prefrontal lobe of the brain, formerly used to treat mental illness.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a state of happiness and satisfaction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highly improbable and extraordinary and bringing very welcome consequences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done without confidence; hesitant.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for a very short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lasting for a very short time.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 The End By: Demitria Lunetta Crossword Puzzle</dc:title>
  <dcterms:created xsi:type="dcterms:W3CDTF">2021-10-11T09:35:42Z</dcterms:created>
  <dcterms:modified xsi:type="dcterms:W3CDTF">2021-10-11T09:35:42Z</dcterms:modified>
</cp:coreProperties>
</file>