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Annual    </w:t>
      </w:r>
      <w:r>
        <w:t xml:space="preserve">   Basil    </w:t>
      </w:r>
      <w:r>
        <w:t xml:space="preserve">   Bud    </w:t>
      </w:r>
      <w:r>
        <w:t xml:space="preserve">   Chives    </w:t>
      </w:r>
      <w:r>
        <w:t xml:space="preserve">   Cotyledon    </w:t>
      </w:r>
      <w:r>
        <w:t xml:space="preserve">   Cucumber    </w:t>
      </w:r>
      <w:r>
        <w:t xml:space="preserve">   Flower    </w:t>
      </w:r>
      <w:r>
        <w:t xml:space="preserve">   Fruit    </w:t>
      </w:r>
      <w:r>
        <w:t xml:space="preserve">   Germination    </w:t>
      </w:r>
      <w:r>
        <w:t xml:space="preserve">   Green Bean    </w:t>
      </w:r>
      <w:r>
        <w:t xml:space="preserve">   Leaf    </w:t>
      </w:r>
      <w:r>
        <w:t xml:space="preserve">   Lettuce    </w:t>
      </w:r>
      <w:r>
        <w:t xml:space="preserve">   Marigold    </w:t>
      </w:r>
      <w:r>
        <w:t xml:space="preserve">   Perennial    </w:t>
      </w:r>
      <w:r>
        <w:t xml:space="preserve">   Pest    </w:t>
      </w:r>
      <w:r>
        <w:t xml:space="preserve">   Pollinator    </w:t>
      </w:r>
      <w:r>
        <w:t xml:space="preserve">   Root    </w:t>
      </w:r>
      <w:r>
        <w:t xml:space="preserve">   Seed    </w:t>
      </w:r>
      <w:r>
        <w:t xml:space="preserve">   Soil    </w:t>
      </w:r>
      <w:r>
        <w:t xml:space="preserve">   Stem    </w:t>
      </w:r>
      <w:r>
        <w:t xml:space="preserve">   Tomato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2021-10-11T09:35:33Z</dcterms:created>
  <dcterms:modified xsi:type="dcterms:W3CDTF">2021-10-11T09:35:33Z</dcterms:modified>
</cp:coreProperties>
</file>