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Garden.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don't    </w:t>
      </w:r>
      <w:r>
        <w:t xml:space="preserve">   flowerpot    </w:t>
      </w:r>
      <w:r>
        <w:t xml:space="preserve">   make    </w:t>
      </w:r>
      <w:r>
        <w:t xml:space="preserve">   lovely    </w:t>
      </w:r>
      <w:r>
        <w:t xml:space="preserve">   glowing    </w:t>
      </w:r>
      <w:r>
        <w:t xml:space="preserve">   pulled    </w:t>
      </w:r>
      <w:r>
        <w:t xml:space="preserve">   very    </w:t>
      </w:r>
      <w:r>
        <w:t xml:space="preserve">   here    </w:t>
      </w:r>
      <w:r>
        <w:t xml:space="preserve">   love    </w:t>
      </w:r>
      <w:r>
        <w:t xml:space="preserve">   pictures    </w:t>
      </w:r>
      <w:r>
        <w:t xml:space="preserve">   house    </w:t>
      </w:r>
      <w:r>
        <w:t xml:space="preserve">   water    </w:t>
      </w:r>
      <w:r>
        <w:t xml:space="preserve">   adventure    </w:t>
      </w:r>
      <w:r>
        <w:t xml:space="preserve">   away    </w:t>
      </w:r>
      <w:r>
        <w:t xml:space="preserve">   climb    </w:t>
      </w:r>
      <w:r>
        <w:t xml:space="preserve">   oh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Garden.</dc:title>
  <dcterms:created xsi:type="dcterms:W3CDTF">2021-10-11T09:36:54Z</dcterms:created>
  <dcterms:modified xsi:type="dcterms:W3CDTF">2021-10-11T09:36:54Z</dcterms:modified>
</cp:coreProperties>
</file>