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Garden of Gethsemane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appeared from heaven to comfort and strengthen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prayed Father not my will but _ _ _ _ _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disciples went with Jesus into the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used what to cut off the ear of the servant of the high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While Jesus was praying what were his disciples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went to the garden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Garden Jesus was praying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 Jesus prayed his sweat dropped like great drops of _ _ _ _ _ falling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told Judas "you betrayest the Son of Man with a _ _ _ 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Garden of Gethsemane</dc:title>
  <dcterms:created xsi:type="dcterms:W3CDTF">2021-10-11T09:36:30Z</dcterms:created>
  <dcterms:modified xsi:type="dcterms:W3CDTF">2021-10-11T09:36:30Z</dcterms:modified>
</cp:coreProperties>
</file>