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boil water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 eat soup, noodles or rice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eat food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cut food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stir or eat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make cheese warm...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eat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weigh ingredients with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juice from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cut food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is 100 degrees centigrade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with cheese, carrots or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carry things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Remove the skin from vegetables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for drinking cold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eat noodles or rice with these</w:t>
            </w:r>
          </w:p>
        </w:tc>
      </w:tr>
    </w:tbl>
    <w:p>
      <w:pPr>
        <w:pStyle w:val="WordBankMedium"/>
      </w:pPr>
      <w:r>
        <w:t xml:space="preserve">   kettle    </w:t>
      </w:r>
      <w:r>
        <w:t xml:space="preserve">   grater    </w:t>
      </w:r>
      <w:r>
        <w:t xml:space="preserve">   peeler    </w:t>
      </w:r>
      <w:r>
        <w:t xml:space="preserve">   fork    </w:t>
      </w:r>
      <w:r>
        <w:t xml:space="preserve">   knife    </w:t>
      </w:r>
      <w:r>
        <w:t xml:space="preserve">   spoon    </w:t>
      </w:r>
      <w:r>
        <w:t xml:space="preserve">   mug    </w:t>
      </w:r>
      <w:r>
        <w:t xml:space="preserve">   glass    </w:t>
      </w:r>
      <w:r>
        <w:t xml:space="preserve">   bowl    </w:t>
      </w:r>
      <w:r>
        <w:t xml:space="preserve">   tray    </w:t>
      </w:r>
      <w:r>
        <w:t xml:space="preserve">   chopping board    </w:t>
      </w:r>
      <w:r>
        <w:t xml:space="preserve">   scales    </w:t>
      </w:r>
      <w:r>
        <w:t xml:space="preserve">   plate    </w:t>
      </w:r>
      <w:r>
        <w:t xml:space="preserve">   chopsticks    </w:t>
      </w:r>
      <w:r>
        <w:t xml:space="preserve">   boil    </w:t>
      </w:r>
      <w:r>
        <w:t xml:space="preserve">   squeeze    </w:t>
      </w:r>
      <w:r>
        <w:t xml:space="preserve">   melt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Kitchen</dc:title>
  <dcterms:created xsi:type="dcterms:W3CDTF">2021-10-11T09:36:50Z</dcterms:created>
  <dcterms:modified xsi:type="dcterms:W3CDTF">2021-10-11T09:36:50Z</dcterms:modified>
</cp:coreProperties>
</file>