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 The Kitchen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bin    </w:t>
      </w:r>
      <w:r>
        <w:t xml:space="preserve">   freezer    </w:t>
      </w:r>
      <w:r>
        <w:t xml:space="preserve">   cups    </w:t>
      </w:r>
      <w:r>
        <w:t xml:space="preserve">   mugs    </w:t>
      </w:r>
      <w:r>
        <w:t xml:space="preserve">   pots    </w:t>
      </w:r>
      <w:r>
        <w:t xml:space="preserve">   teatowels    </w:t>
      </w:r>
      <w:r>
        <w:t xml:space="preserve">   toaster    </w:t>
      </w:r>
      <w:r>
        <w:t xml:space="preserve">   oven    </w:t>
      </w:r>
      <w:r>
        <w:t xml:space="preserve">   microwave    </w:t>
      </w:r>
      <w:r>
        <w:t xml:space="preserve">   dishwasher    </w:t>
      </w:r>
      <w:r>
        <w:t xml:space="preserve">   sink    </w:t>
      </w:r>
      <w:r>
        <w:t xml:space="preserve">   sweets    </w:t>
      </w:r>
      <w:r>
        <w:t xml:space="preserve">   coffee    </w:t>
      </w:r>
      <w:r>
        <w:t xml:space="preserve">   sugar    </w:t>
      </w:r>
      <w:r>
        <w:t xml:space="preserve">   milk    </w:t>
      </w:r>
      <w:r>
        <w:t xml:space="preserve">   bowls    </w:t>
      </w:r>
      <w:r>
        <w:t xml:space="preserve">   plates    </w:t>
      </w:r>
      <w:r>
        <w:t xml:space="preserve">   meat    </w:t>
      </w:r>
      <w:r>
        <w:t xml:space="preserve">   vegetables    </w:t>
      </w:r>
      <w:r>
        <w:t xml:space="preserve">   fruit    </w:t>
      </w:r>
      <w:r>
        <w:t xml:space="preserve">   fridge    </w:t>
      </w:r>
      <w:r>
        <w:t xml:space="preserve">   frying pan    </w:t>
      </w:r>
      <w:r>
        <w:t xml:space="preserve">   scales    </w:t>
      </w:r>
      <w:r>
        <w:t xml:space="preserve">   chopping board    </w:t>
      </w:r>
      <w:r>
        <w:t xml:space="preserve">   fork    </w:t>
      </w:r>
      <w:r>
        <w:t xml:space="preserve">   ladle    </w:t>
      </w:r>
      <w:r>
        <w:t xml:space="preserve">   spoon    </w:t>
      </w:r>
      <w:r>
        <w:t xml:space="preserve">   knife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The Kitchen</dc:title>
  <dcterms:created xsi:type="dcterms:W3CDTF">2021-10-11T09:36:02Z</dcterms:created>
  <dcterms:modified xsi:type="dcterms:W3CDTF">2021-10-11T09:36:02Z</dcterms:modified>
</cp:coreProperties>
</file>