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bin    </w:t>
      </w:r>
      <w:r>
        <w:t xml:space="preserve">   bowl    </w:t>
      </w:r>
      <w:r>
        <w:t xml:space="preserve">   choppingboard    </w:t>
      </w:r>
      <w:r>
        <w:t xml:space="preserve">   cups    </w:t>
      </w:r>
      <w:r>
        <w:t xml:space="preserve">   dishwasher    </w:t>
      </w:r>
      <w:r>
        <w:t xml:space="preserve">   fork    </w:t>
      </w:r>
      <w:r>
        <w:t xml:space="preserve">   freezer    </w:t>
      </w:r>
      <w:r>
        <w:t xml:space="preserve">   fridge    </w:t>
      </w:r>
      <w:r>
        <w:t xml:space="preserve">   fruit    </w:t>
      </w:r>
      <w:r>
        <w:t xml:space="preserve">   knife    </w:t>
      </w:r>
      <w:r>
        <w:t xml:space="preserve">   ladle    </w:t>
      </w:r>
      <w:r>
        <w:t xml:space="preserve">   meat    </w:t>
      </w:r>
      <w:r>
        <w:t xml:space="preserve">   microwave    </w:t>
      </w:r>
      <w:r>
        <w:t xml:space="preserve">   mugs    </w:t>
      </w:r>
      <w:r>
        <w:t xml:space="preserve">   oven    </w:t>
      </w:r>
      <w:r>
        <w:t xml:space="preserve">   pan    </w:t>
      </w:r>
      <w:r>
        <w:t xml:space="preserve">   plates    </w:t>
      </w:r>
      <w:r>
        <w:t xml:space="preserve">   pots    </w:t>
      </w:r>
      <w:r>
        <w:t xml:space="preserve">   scales    </w:t>
      </w:r>
      <w:r>
        <w:t xml:space="preserve">   sink    </w:t>
      </w:r>
      <w:r>
        <w:t xml:space="preserve">   spoon    </w:t>
      </w:r>
      <w:r>
        <w:t xml:space="preserve">   squash    </w:t>
      </w:r>
      <w:r>
        <w:t xml:space="preserve">   stove    </w:t>
      </w:r>
      <w:r>
        <w:t xml:space="preserve">   sweets    </w:t>
      </w:r>
      <w:r>
        <w:t xml:space="preserve">   teatowels    </w:t>
      </w:r>
      <w:r>
        <w:t xml:space="preserve">   toaster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Kitchen</dc:title>
  <dcterms:created xsi:type="dcterms:W3CDTF">2021-10-11T09:36:27Z</dcterms:created>
  <dcterms:modified xsi:type="dcterms:W3CDTF">2021-10-11T09:36:27Z</dcterms:modified>
</cp:coreProperties>
</file>