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Kitchen Pantry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BEANS    </w:t>
      </w:r>
      <w:r>
        <w:t xml:space="preserve">   CANDY    </w:t>
      </w:r>
      <w:r>
        <w:t xml:space="preserve">   CANS    </w:t>
      </w:r>
      <w:r>
        <w:t xml:space="preserve">   CEREAL    </w:t>
      </w:r>
      <w:r>
        <w:t xml:space="preserve">   CHIPS    </w:t>
      </w:r>
      <w:r>
        <w:t xml:space="preserve">   CRACKERS    </w:t>
      </w:r>
      <w:r>
        <w:t xml:space="preserve">   FLOUR    </w:t>
      </w:r>
      <w:r>
        <w:t xml:space="preserve">   JARS    </w:t>
      </w:r>
      <w:r>
        <w:t xml:space="preserve">   JELLO    </w:t>
      </w:r>
      <w:r>
        <w:t xml:space="preserve">   JELLY    </w:t>
      </w:r>
      <w:r>
        <w:t xml:space="preserve">   NOODLES    </w:t>
      </w:r>
      <w:r>
        <w:t xml:space="preserve">   NUTS    </w:t>
      </w:r>
      <w:r>
        <w:t xml:space="preserve">   OATMEAL    </w:t>
      </w:r>
      <w:r>
        <w:t xml:space="preserve">   PASTA    </w:t>
      </w:r>
      <w:r>
        <w:t xml:space="preserve">   PEPPER    </w:t>
      </w:r>
      <w:r>
        <w:t xml:space="preserve">   POPCORN    </w:t>
      </w:r>
      <w:r>
        <w:t xml:space="preserve">   RAISINS    </w:t>
      </w:r>
      <w:r>
        <w:t xml:space="preserve">   RICE    </w:t>
      </w:r>
      <w:r>
        <w:t xml:space="preserve">   SALT    </w:t>
      </w:r>
      <w:r>
        <w:t xml:space="preserve">   SAUCE    </w:t>
      </w:r>
      <w:r>
        <w:t xml:space="preserve">   SEASONING    </w:t>
      </w:r>
      <w:r>
        <w:t xml:space="preserve">   SHELVES    </w:t>
      </w:r>
      <w:r>
        <w:t xml:space="preserve">   SNACKS    </w:t>
      </w:r>
      <w:r>
        <w:t xml:space="preserve">   SOUP    </w:t>
      </w:r>
      <w:r>
        <w:t xml:space="preserve">   SUGAR    </w:t>
      </w:r>
      <w:r>
        <w:t xml:space="preserve">   TEABAGS    </w:t>
      </w:r>
      <w:r>
        <w:t xml:space="preserve">   TUNA    </w:t>
      </w:r>
      <w:r>
        <w:t xml:space="preserve">   VEGETABLES    </w:t>
      </w:r>
      <w:r>
        <w:t xml:space="preserve">   VINEGAR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Kitchen Pantry</dc:title>
  <dcterms:created xsi:type="dcterms:W3CDTF">2021-10-11T09:36:18Z</dcterms:created>
  <dcterms:modified xsi:type="dcterms:W3CDTF">2021-10-11T09:36:18Z</dcterms:modified>
</cp:coreProperties>
</file>