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Base    </w:t>
      </w:r>
      <w:r>
        <w:t xml:space="preserve">   Beaker    </w:t>
      </w:r>
      <w:r>
        <w:t xml:space="preserve">   Gas    </w:t>
      </w:r>
      <w:r>
        <w:t xml:space="preserve">   Gloves    </w:t>
      </w:r>
      <w:r>
        <w:t xml:space="preserve">   Goggles    </w:t>
      </w:r>
      <w:r>
        <w:t xml:space="preserve">   LabCoat    </w:t>
      </w:r>
      <w:r>
        <w:t xml:space="preserve">   Liquid    </w:t>
      </w:r>
      <w:r>
        <w:t xml:space="preserve">   Mask    </w:t>
      </w:r>
      <w:r>
        <w:t xml:space="preserve">   Microscope    </w:t>
      </w:r>
      <w:r>
        <w:t xml:space="preserve">   Negative    </w:t>
      </w:r>
      <w:r>
        <w:t xml:space="preserve">   Positive    </w:t>
      </w:r>
      <w:r>
        <w:t xml:space="preserve">   Pour    </w:t>
      </w:r>
      <w:r>
        <w:t xml:space="preserve">   Solid    </w:t>
      </w:r>
      <w:r>
        <w:t xml:space="preserve">   Testtube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Lab</dc:title>
  <dcterms:created xsi:type="dcterms:W3CDTF">2021-10-11T09:37:28Z</dcterms:created>
  <dcterms:modified xsi:type="dcterms:W3CDTF">2021-10-11T09:37:28Z</dcterms:modified>
</cp:coreProperties>
</file>