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Last Days People Would Be...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unspiritual    </w:t>
      </w:r>
      <w:r>
        <w:t xml:space="preserve">   wicked    </w:t>
      </w:r>
      <w:r>
        <w:t xml:space="preserve">   violent    </w:t>
      </w:r>
      <w:r>
        <w:t xml:space="preserve">   jealous    </w:t>
      </w:r>
      <w:r>
        <w:t xml:space="preserve">   rude    </w:t>
      </w:r>
      <w:r>
        <w:t xml:space="preserve">   bullies    </w:t>
      </w:r>
      <w:r>
        <w:t xml:space="preserve">   greedy    </w:t>
      </w:r>
      <w:r>
        <w:t xml:space="preserve">   prideful    </w:t>
      </w:r>
      <w:r>
        <w:t xml:space="preserve">   betrayers    </w:t>
      </w:r>
      <w:r>
        <w:t xml:space="preserve">   disloyal    </w:t>
      </w:r>
      <w:r>
        <w:t xml:space="preserve">   unthankful    </w:t>
      </w:r>
      <w:r>
        <w:t xml:space="preserve">   disobedient    </w:t>
      </w:r>
      <w:r>
        <w:t xml:space="preserve">   Haughty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Last Days People Would Be...</dc:title>
  <dcterms:created xsi:type="dcterms:W3CDTF">2021-10-11T09:36:49Z</dcterms:created>
  <dcterms:modified xsi:type="dcterms:W3CDTF">2021-10-11T09:36:49Z</dcterms:modified>
</cp:coreProperties>
</file>