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Mail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Ticket    </w:t>
      </w:r>
      <w:r>
        <w:t xml:space="preserve">   Thank-You    </w:t>
      </w:r>
      <w:r>
        <w:t xml:space="preserve">   Surprise    </w:t>
      </w:r>
      <w:r>
        <w:t xml:space="preserve">   Schedule    </w:t>
      </w:r>
      <w:r>
        <w:t xml:space="preserve">   Sample    </w:t>
      </w:r>
      <w:r>
        <w:t xml:space="preserve">   Request    </w:t>
      </w:r>
      <w:r>
        <w:t xml:space="preserve">   Present    </w:t>
      </w:r>
      <w:r>
        <w:t xml:space="preserve">   Phone Bill    </w:t>
      </w:r>
      <w:r>
        <w:t xml:space="preserve">   Paper    </w:t>
      </w:r>
      <w:r>
        <w:t xml:space="preserve">   Offer    </w:t>
      </w:r>
      <w:r>
        <w:t xml:space="preserve">   Letter    </w:t>
      </w:r>
      <w:r>
        <w:t xml:space="preserve">   Information    </w:t>
      </w:r>
      <w:r>
        <w:t xml:space="preserve">   Heating Bill    </w:t>
      </w:r>
      <w:r>
        <w:t xml:space="preserve">   Flier    </w:t>
      </w:r>
      <w:r>
        <w:t xml:space="preserve">   Coupon    </w:t>
      </w:r>
      <w:r>
        <w:t xml:space="preserve">   Envelope    </w:t>
      </w:r>
      <w:r>
        <w:t xml:space="preserve">   Confirmation    </w:t>
      </w:r>
      <w:r>
        <w:t xml:space="preserve">   Check    </w:t>
      </w:r>
      <w:r>
        <w:t xml:space="preserve">   Certificate    </w:t>
      </w:r>
      <w:r>
        <w:t xml:space="preserve">   Catalog    </w:t>
      </w:r>
      <w:r>
        <w:t xml:space="preserve">   Carton    </w:t>
      </w:r>
      <w:r>
        <w:t xml:space="preserve">   Card    </w:t>
      </w:r>
      <w:r>
        <w:t xml:space="preserve">   Cable Bill    </w:t>
      </w:r>
      <w:r>
        <w:t xml:space="preserve">   Brochure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Mail</dc:title>
  <dcterms:created xsi:type="dcterms:W3CDTF">2021-10-11T09:35:57Z</dcterms:created>
  <dcterms:modified xsi:type="dcterms:W3CDTF">2021-10-11T09:35:57Z</dcterms:modified>
</cp:coreProperties>
</file>