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Name Of Allah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fruits    </w:t>
      </w:r>
      <w:r>
        <w:t xml:space="preserve">   heaven    </w:t>
      </w:r>
      <w:r>
        <w:t xml:space="preserve">   knower    </w:t>
      </w:r>
      <w:r>
        <w:t xml:space="preserve">   history    </w:t>
      </w:r>
      <w:r>
        <w:t xml:space="preserve">   messenger    </w:t>
      </w:r>
      <w:r>
        <w:t xml:space="preserve">   muhammad    </w:t>
      </w:r>
      <w:r>
        <w:t xml:space="preserve">   fard    </w:t>
      </w:r>
      <w:r>
        <w:t xml:space="preserve">   call    </w:t>
      </w:r>
      <w:r>
        <w:t xml:space="preserve">   final    </w:t>
      </w:r>
      <w:r>
        <w:t xml:space="preserve">   mosque    </w:t>
      </w:r>
      <w:r>
        <w:t xml:space="preserve">   elijah    </w:t>
      </w:r>
      <w:r>
        <w:t xml:space="preserve">   farrakhan    </w:t>
      </w:r>
      <w:r>
        <w:t xml:space="preserve">   gods    </w:t>
      </w:r>
      <w:r>
        <w:t xml:space="preserve">   nation    </w:t>
      </w:r>
      <w:r>
        <w:t xml:space="preserve">   islam    </w:t>
      </w:r>
      <w:r>
        <w:t xml:space="preserve">   emotions    </w:t>
      </w:r>
      <w:r>
        <w:t xml:space="preserve">   above    </w:t>
      </w:r>
      <w:r>
        <w:t xml:space="preserve">   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Name Of Allah</dc:title>
  <dcterms:created xsi:type="dcterms:W3CDTF">2021-10-11T09:36:30Z</dcterms:created>
  <dcterms:modified xsi:type="dcterms:W3CDTF">2021-10-11T09:36:30Z</dcterms:modified>
</cp:coreProperties>
</file>